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FC01" w14:textId="77777777" w:rsidR="002A1563" w:rsidRPr="00CA71A3" w:rsidRDefault="00CA71A3">
      <w:pPr>
        <w:pStyle w:val="Heading1"/>
        <w:rPr>
          <w:lang w:val="es-US"/>
        </w:rPr>
      </w:pPr>
      <w:r w:rsidRPr="00CA71A3">
        <w:rPr>
          <w:lang w:val="es-US"/>
        </w:rPr>
        <w:t>Formato de Evaluación por Pares – Universidad UDECIC</w:t>
      </w:r>
    </w:p>
    <w:p w14:paraId="5369AD2B" w14:textId="77777777" w:rsidR="002A1563" w:rsidRPr="00CA71A3" w:rsidRDefault="00CA71A3">
      <w:pPr>
        <w:rPr>
          <w:lang w:val="es-US"/>
        </w:rPr>
      </w:pPr>
      <w:r w:rsidRPr="00CA71A3">
        <w:rPr>
          <w:lang w:val="es-US"/>
        </w:rPr>
        <w:t>Título del manuscrito: ____________________________________________</w:t>
      </w:r>
    </w:p>
    <w:p w14:paraId="68080597" w14:textId="77777777" w:rsidR="002A1563" w:rsidRPr="00CA71A3" w:rsidRDefault="00CA71A3">
      <w:pPr>
        <w:rPr>
          <w:lang w:val="es-US"/>
        </w:rPr>
      </w:pPr>
      <w:r w:rsidRPr="00CA71A3">
        <w:rPr>
          <w:lang w:val="es-US"/>
        </w:rPr>
        <w:t>Nombre del revisor: _______________________________</w:t>
      </w:r>
    </w:p>
    <w:p w14:paraId="0290DBE2" w14:textId="77777777" w:rsidR="00CA71A3" w:rsidRDefault="00CA71A3">
      <w:pPr>
        <w:rPr>
          <w:lang w:val="es-US"/>
        </w:rPr>
      </w:pPr>
      <w:r w:rsidRPr="00CA71A3">
        <w:rPr>
          <w:lang w:val="es-US"/>
        </w:rPr>
        <w:t>Fecha de evaluación: ____________________________</w:t>
      </w:r>
    </w:p>
    <w:p w14:paraId="0823EFFC" w14:textId="4ECDE155" w:rsidR="002A1563" w:rsidRPr="00CA71A3" w:rsidRDefault="00CA71A3">
      <w:pPr>
        <w:rPr>
          <w:lang w:val="es-US"/>
        </w:rPr>
      </w:pPr>
      <w:r w:rsidRPr="00CA71A3">
        <w:rPr>
          <w:lang w:val="es-US"/>
        </w:rPr>
        <w:t xml:space="preserve">Tipo de artículo: ☐ Investigación original ☐ Revisión </w:t>
      </w:r>
      <w:r w:rsidR="00AC6046" w:rsidRPr="00CA71A3">
        <w:rPr>
          <w:rFonts w:ascii="Segoe UI Symbol" w:hAnsi="Segoe UI Symbol" w:cs="Segoe UI Symbol"/>
          <w:lang w:val="es-US"/>
        </w:rPr>
        <w:t>☐</w:t>
      </w:r>
      <w:r w:rsidR="00AC6046" w:rsidRPr="00CA71A3">
        <w:rPr>
          <w:lang w:val="es-US"/>
        </w:rPr>
        <w:t xml:space="preserve"> </w:t>
      </w:r>
      <w:r w:rsidR="00AC6046">
        <w:rPr>
          <w:lang w:val="es-US"/>
        </w:rPr>
        <w:t>Otro (ensayo, bibliométrico)</w:t>
      </w:r>
    </w:p>
    <w:p w14:paraId="65BA3D48" w14:textId="77777777" w:rsidR="002A1563" w:rsidRPr="00CA71A3" w:rsidRDefault="00CA71A3">
      <w:pPr>
        <w:pStyle w:val="Heading2"/>
        <w:rPr>
          <w:lang w:val="es-US"/>
        </w:rPr>
      </w:pPr>
      <w:r w:rsidRPr="00CA71A3">
        <w:rPr>
          <w:lang w:val="es-US"/>
        </w:rPr>
        <w:t>I. Valoración de aspectos formales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A1563" w14:paraId="78826871" w14:textId="77777777">
        <w:tc>
          <w:tcPr>
            <w:tcW w:w="1728" w:type="dxa"/>
          </w:tcPr>
          <w:p w14:paraId="34CDEFD7" w14:textId="77777777" w:rsidR="002A1563" w:rsidRDefault="00CA71A3">
            <w:proofErr w:type="spellStart"/>
            <w:r>
              <w:t>Criterio</w:t>
            </w:r>
            <w:proofErr w:type="spellEnd"/>
          </w:p>
        </w:tc>
        <w:tc>
          <w:tcPr>
            <w:tcW w:w="1728" w:type="dxa"/>
          </w:tcPr>
          <w:p w14:paraId="5B76C82C" w14:textId="77777777" w:rsidR="002A1563" w:rsidRDefault="00CA71A3">
            <w:r>
              <w:t>Excelente</w:t>
            </w:r>
          </w:p>
        </w:tc>
        <w:tc>
          <w:tcPr>
            <w:tcW w:w="1728" w:type="dxa"/>
          </w:tcPr>
          <w:p w14:paraId="76EA1B3E" w14:textId="77777777" w:rsidR="002A1563" w:rsidRDefault="00CA71A3">
            <w:r>
              <w:t>Bueno</w:t>
            </w:r>
          </w:p>
        </w:tc>
        <w:tc>
          <w:tcPr>
            <w:tcW w:w="1728" w:type="dxa"/>
          </w:tcPr>
          <w:p w14:paraId="0E2422DF" w14:textId="77777777" w:rsidR="002A1563" w:rsidRDefault="00CA71A3">
            <w:r>
              <w:t>Regular</w:t>
            </w:r>
          </w:p>
        </w:tc>
        <w:tc>
          <w:tcPr>
            <w:tcW w:w="1728" w:type="dxa"/>
          </w:tcPr>
          <w:p w14:paraId="1B5A768B" w14:textId="77777777" w:rsidR="002A1563" w:rsidRDefault="00CA71A3">
            <w:r>
              <w:t>Deficiente</w:t>
            </w:r>
          </w:p>
        </w:tc>
      </w:tr>
      <w:tr w:rsidR="002A1563" w14:paraId="2E13EA08" w14:textId="77777777">
        <w:tc>
          <w:tcPr>
            <w:tcW w:w="1728" w:type="dxa"/>
          </w:tcPr>
          <w:p w14:paraId="3DEDAEDD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Cumplimiento de normas editoriales y formato de presentación</w:t>
            </w:r>
          </w:p>
        </w:tc>
        <w:tc>
          <w:tcPr>
            <w:tcW w:w="1728" w:type="dxa"/>
          </w:tcPr>
          <w:p w14:paraId="625A18D8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3577F807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5672EB0D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11B028A5" w14:textId="77777777" w:rsidR="002A1563" w:rsidRDefault="00CA71A3">
            <w:r>
              <w:t>☐</w:t>
            </w:r>
          </w:p>
        </w:tc>
      </w:tr>
      <w:tr w:rsidR="002A1563" w14:paraId="1371D838" w14:textId="77777777">
        <w:tc>
          <w:tcPr>
            <w:tcW w:w="1728" w:type="dxa"/>
          </w:tcPr>
          <w:p w14:paraId="4D05EF33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Claridad en la redacción y estructura del texto</w:t>
            </w:r>
          </w:p>
        </w:tc>
        <w:tc>
          <w:tcPr>
            <w:tcW w:w="1728" w:type="dxa"/>
          </w:tcPr>
          <w:p w14:paraId="77B65D80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2A2DFFDF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41BDD7F7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2B130349" w14:textId="77777777" w:rsidR="002A1563" w:rsidRDefault="00CA71A3">
            <w:r>
              <w:t>☐</w:t>
            </w:r>
          </w:p>
        </w:tc>
      </w:tr>
      <w:tr w:rsidR="002A1563" w14:paraId="55F53763" w14:textId="77777777">
        <w:tc>
          <w:tcPr>
            <w:tcW w:w="1728" w:type="dxa"/>
          </w:tcPr>
          <w:p w14:paraId="1180A7E0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 xml:space="preserve">Coherencia y corrección del resumen (resumen y </w:t>
            </w:r>
            <w:proofErr w:type="spellStart"/>
            <w:r w:rsidRPr="00CA71A3">
              <w:rPr>
                <w:lang w:val="es-US"/>
              </w:rPr>
              <w:t>abstract</w:t>
            </w:r>
            <w:proofErr w:type="spellEnd"/>
            <w:r w:rsidRPr="00CA71A3">
              <w:rPr>
                <w:lang w:val="es-US"/>
              </w:rPr>
              <w:t>)</w:t>
            </w:r>
          </w:p>
        </w:tc>
        <w:tc>
          <w:tcPr>
            <w:tcW w:w="1728" w:type="dxa"/>
          </w:tcPr>
          <w:p w14:paraId="0FB4F373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2BEC49A9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22D2ABCB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07154498" w14:textId="77777777" w:rsidR="002A1563" w:rsidRDefault="00CA71A3">
            <w:r>
              <w:t>☐</w:t>
            </w:r>
          </w:p>
        </w:tc>
      </w:tr>
      <w:tr w:rsidR="002A1563" w14:paraId="2696498C" w14:textId="77777777">
        <w:tc>
          <w:tcPr>
            <w:tcW w:w="1728" w:type="dxa"/>
          </w:tcPr>
          <w:p w14:paraId="3B5AA556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Adecuación y actualidad de las referencias bibliográficas</w:t>
            </w:r>
          </w:p>
        </w:tc>
        <w:tc>
          <w:tcPr>
            <w:tcW w:w="1728" w:type="dxa"/>
          </w:tcPr>
          <w:p w14:paraId="1F859BF3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63BC8C99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536AA2D2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3CF538F1" w14:textId="77777777" w:rsidR="002A1563" w:rsidRDefault="00CA71A3">
            <w:r>
              <w:t>☐</w:t>
            </w:r>
          </w:p>
        </w:tc>
      </w:tr>
      <w:tr w:rsidR="002A1563" w14:paraId="02EFCD2C" w14:textId="77777777">
        <w:tc>
          <w:tcPr>
            <w:tcW w:w="1728" w:type="dxa"/>
          </w:tcPr>
          <w:p w14:paraId="6E904B16" w14:textId="77777777" w:rsidR="002A1563" w:rsidRDefault="00CA71A3">
            <w:r>
              <w:t>Pertinencia de tablas, figuras e ilustraciones</w:t>
            </w:r>
          </w:p>
        </w:tc>
        <w:tc>
          <w:tcPr>
            <w:tcW w:w="1728" w:type="dxa"/>
          </w:tcPr>
          <w:p w14:paraId="309D72EB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234E78D1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147D9C6E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31E6EBC6" w14:textId="77777777" w:rsidR="002A1563" w:rsidRDefault="00CA71A3">
            <w:r>
              <w:t>☐</w:t>
            </w:r>
          </w:p>
        </w:tc>
      </w:tr>
    </w:tbl>
    <w:p w14:paraId="449EB3FA" w14:textId="77777777" w:rsidR="002A1563" w:rsidRPr="00CA71A3" w:rsidRDefault="00CA71A3">
      <w:pPr>
        <w:pStyle w:val="Heading2"/>
        <w:rPr>
          <w:lang w:val="es-US"/>
        </w:rPr>
      </w:pPr>
      <w:r w:rsidRPr="00CA71A3">
        <w:rPr>
          <w:lang w:val="es-US"/>
        </w:rPr>
        <w:t>II. Valoración de aspectos de fondo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A1563" w14:paraId="254F3C26" w14:textId="77777777">
        <w:tc>
          <w:tcPr>
            <w:tcW w:w="1728" w:type="dxa"/>
          </w:tcPr>
          <w:p w14:paraId="176B50FF" w14:textId="77777777" w:rsidR="002A1563" w:rsidRDefault="00CA71A3">
            <w:proofErr w:type="spellStart"/>
            <w:r>
              <w:t>Criterio</w:t>
            </w:r>
            <w:proofErr w:type="spellEnd"/>
          </w:p>
        </w:tc>
        <w:tc>
          <w:tcPr>
            <w:tcW w:w="1728" w:type="dxa"/>
          </w:tcPr>
          <w:p w14:paraId="0B0F0295" w14:textId="77777777" w:rsidR="002A1563" w:rsidRDefault="00CA71A3">
            <w:r>
              <w:t>Excelente</w:t>
            </w:r>
          </w:p>
        </w:tc>
        <w:tc>
          <w:tcPr>
            <w:tcW w:w="1728" w:type="dxa"/>
          </w:tcPr>
          <w:p w14:paraId="59E2CD98" w14:textId="77777777" w:rsidR="002A1563" w:rsidRDefault="00CA71A3">
            <w:r>
              <w:t>Bueno</w:t>
            </w:r>
          </w:p>
        </w:tc>
        <w:tc>
          <w:tcPr>
            <w:tcW w:w="1728" w:type="dxa"/>
          </w:tcPr>
          <w:p w14:paraId="6CF61449" w14:textId="77777777" w:rsidR="002A1563" w:rsidRDefault="00CA71A3">
            <w:r>
              <w:t>Regular</w:t>
            </w:r>
          </w:p>
        </w:tc>
        <w:tc>
          <w:tcPr>
            <w:tcW w:w="1728" w:type="dxa"/>
          </w:tcPr>
          <w:p w14:paraId="37752D14" w14:textId="77777777" w:rsidR="002A1563" w:rsidRDefault="00CA71A3">
            <w:r>
              <w:t>Deficiente</w:t>
            </w:r>
          </w:p>
        </w:tc>
      </w:tr>
      <w:tr w:rsidR="002A1563" w14:paraId="2574C1C9" w14:textId="77777777">
        <w:tc>
          <w:tcPr>
            <w:tcW w:w="1728" w:type="dxa"/>
          </w:tcPr>
          <w:p w14:paraId="6BC33626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 xml:space="preserve">Originalidad y aporte al </w:t>
            </w:r>
            <w:r w:rsidRPr="00CA71A3">
              <w:rPr>
                <w:lang w:val="es-US"/>
              </w:rPr>
              <w:lastRenderedPageBreak/>
              <w:t>conocimiento científico</w:t>
            </w:r>
          </w:p>
        </w:tc>
        <w:tc>
          <w:tcPr>
            <w:tcW w:w="1728" w:type="dxa"/>
          </w:tcPr>
          <w:p w14:paraId="3B01406C" w14:textId="77777777" w:rsidR="002A1563" w:rsidRDefault="00CA71A3">
            <w:r>
              <w:lastRenderedPageBreak/>
              <w:t>☐</w:t>
            </w:r>
          </w:p>
        </w:tc>
        <w:tc>
          <w:tcPr>
            <w:tcW w:w="1728" w:type="dxa"/>
          </w:tcPr>
          <w:p w14:paraId="3A114960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4438AF0F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4DA09B5B" w14:textId="77777777" w:rsidR="002A1563" w:rsidRDefault="00CA71A3">
            <w:r>
              <w:t>☐</w:t>
            </w:r>
          </w:p>
        </w:tc>
      </w:tr>
      <w:tr w:rsidR="002A1563" w14:paraId="47FC892C" w14:textId="77777777">
        <w:tc>
          <w:tcPr>
            <w:tcW w:w="1728" w:type="dxa"/>
          </w:tcPr>
          <w:p w14:paraId="2E7900DC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Solidez del marco teórico y revisión de literatura</w:t>
            </w:r>
          </w:p>
        </w:tc>
        <w:tc>
          <w:tcPr>
            <w:tcW w:w="1728" w:type="dxa"/>
          </w:tcPr>
          <w:p w14:paraId="7322B8E2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161BA273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3D33E26E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0A8268D6" w14:textId="77777777" w:rsidR="002A1563" w:rsidRDefault="00CA71A3">
            <w:r>
              <w:t>☐</w:t>
            </w:r>
          </w:p>
        </w:tc>
      </w:tr>
      <w:tr w:rsidR="002A1563" w14:paraId="6FA99696" w14:textId="77777777">
        <w:tc>
          <w:tcPr>
            <w:tcW w:w="1728" w:type="dxa"/>
          </w:tcPr>
          <w:p w14:paraId="3E273600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Claridad de los objetivos e hipótesis planteadas</w:t>
            </w:r>
          </w:p>
        </w:tc>
        <w:tc>
          <w:tcPr>
            <w:tcW w:w="1728" w:type="dxa"/>
          </w:tcPr>
          <w:p w14:paraId="014F6FC0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5F7ED2BE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1F67B37F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685DC05D" w14:textId="77777777" w:rsidR="002A1563" w:rsidRDefault="00CA71A3">
            <w:r>
              <w:t>☐</w:t>
            </w:r>
          </w:p>
        </w:tc>
      </w:tr>
      <w:tr w:rsidR="002A1563" w14:paraId="08B36726" w14:textId="77777777">
        <w:tc>
          <w:tcPr>
            <w:tcW w:w="1728" w:type="dxa"/>
          </w:tcPr>
          <w:p w14:paraId="5802DA6C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Pertinencia y rigor de la metodología empleada</w:t>
            </w:r>
          </w:p>
        </w:tc>
        <w:tc>
          <w:tcPr>
            <w:tcW w:w="1728" w:type="dxa"/>
          </w:tcPr>
          <w:p w14:paraId="00824AAA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2176FEAD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6D14FF0C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598970A6" w14:textId="77777777" w:rsidR="002A1563" w:rsidRDefault="00CA71A3">
            <w:r>
              <w:t>☐</w:t>
            </w:r>
          </w:p>
        </w:tc>
      </w:tr>
      <w:tr w:rsidR="002A1563" w14:paraId="31916FAF" w14:textId="77777777">
        <w:tc>
          <w:tcPr>
            <w:tcW w:w="1728" w:type="dxa"/>
          </w:tcPr>
          <w:p w14:paraId="6588E449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Interpretación y coherencia de los resultados</w:t>
            </w:r>
          </w:p>
        </w:tc>
        <w:tc>
          <w:tcPr>
            <w:tcW w:w="1728" w:type="dxa"/>
          </w:tcPr>
          <w:p w14:paraId="4FAAA94C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612DAE36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30813325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6793F100" w14:textId="77777777" w:rsidR="002A1563" w:rsidRDefault="00CA71A3">
            <w:r>
              <w:t>☐</w:t>
            </w:r>
          </w:p>
        </w:tc>
      </w:tr>
      <w:tr w:rsidR="002A1563" w14:paraId="23D85578" w14:textId="77777777">
        <w:tc>
          <w:tcPr>
            <w:tcW w:w="1728" w:type="dxa"/>
          </w:tcPr>
          <w:p w14:paraId="33764885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Discusión y conclusiones bien fundamentadas</w:t>
            </w:r>
          </w:p>
        </w:tc>
        <w:tc>
          <w:tcPr>
            <w:tcW w:w="1728" w:type="dxa"/>
          </w:tcPr>
          <w:p w14:paraId="5BC8D5C8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42BE2DBA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14ED0AC5" w14:textId="77777777" w:rsidR="002A1563" w:rsidRDefault="00CA71A3">
            <w:r>
              <w:t>☐</w:t>
            </w:r>
          </w:p>
        </w:tc>
        <w:tc>
          <w:tcPr>
            <w:tcW w:w="1728" w:type="dxa"/>
          </w:tcPr>
          <w:p w14:paraId="64C2E501" w14:textId="77777777" w:rsidR="002A1563" w:rsidRDefault="00CA71A3">
            <w:r>
              <w:t>☐</w:t>
            </w:r>
          </w:p>
        </w:tc>
      </w:tr>
    </w:tbl>
    <w:p w14:paraId="597E3174" w14:textId="77777777" w:rsidR="002A1563" w:rsidRPr="00CA71A3" w:rsidRDefault="00CA71A3">
      <w:pPr>
        <w:pStyle w:val="Heading2"/>
        <w:rPr>
          <w:lang w:val="es-US"/>
        </w:rPr>
      </w:pPr>
      <w:r w:rsidRPr="00CA71A3">
        <w:rPr>
          <w:lang w:val="es-US"/>
        </w:rPr>
        <w:t>III. Aspectos éticos y originales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1563" w14:paraId="375C4980" w14:textId="77777777">
        <w:tc>
          <w:tcPr>
            <w:tcW w:w="2880" w:type="dxa"/>
          </w:tcPr>
          <w:p w14:paraId="593C0C46" w14:textId="77777777" w:rsidR="002A1563" w:rsidRDefault="00CA71A3">
            <w:proofErr w:type="spellStart"/>
            <w:r>
              <w:t>Criterio</w:t>
            </w:r>
            <w:proofErr w:type="spellEnd"/>
          </w:p>
        </w:tc>
        <w:tc>
          <w:tcPr>
            <w:tcW w:w="2880" w:type="dxa"/>
          </w:tcPr>
          <w:p w14:paraId="6FAFD12A" w14:textId="77777777" w:rsidR="002A1563" w:rsidRDefault="00CA71A3">
            <w:r>
              <w:t>Sí</w:t>
            </w:r>
          </w:p>
        </w:tc>
        <w:tc>
          <w:tcPr>
            <w:tcW w:w="2880" w:type="dxa"/>
          </w:tcPr>
          <w:p w14:paraId="46F81C23" w14:textId="77777777" w:rsidR="002A1563" w:rsidRDefault="00CA71A3">
            <w:r>
              <w:t>No</w:t>
            </w:r>
          </w:p>
        </w:tc>
      </w:tr>
      <w:tr w:rsidR="002A1563" w14:paraId="26ABECD2" w14:textId="77777777">
        <w:tc>
          <w:tcPr>
            <w:tcW w:w="2880" w:type="dxa"/>
          </w:tcPr>
          <w:p w14:paraId="3100F44B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Se declaran adecuadamente las fuentes y autores citados</w:t>
            </w:r>
          </w:p>
        </w:tc>
        <w:tc>
          <w:tcPr>
            <w:tcW w:w="2880" w:type="dxa"/>
          </w:tcPr>
          <w:p w14:paraId="0CA8BB50" w14:textId="77777777" w:rsidR="002A1563" w:rsidRDefault="00CA71A3">
            <w:r>
              <w:t>☐</w:t>
            </w:r>
          </w:p>
        </w:tc>
        <w:tc>
          <w:tcPr>
            <w:tcW w:w="2880" w:type="dxa"/>
          </w:tcPr>
          <w:p w14:paraId="4026AC47" w14:textId="77777777" w:rsidR="002A1563" w:rsidRDefault="00CA71A3">
            <w:r>
              <w:t>☐</w:t>
            </w:r>
          </w:p>
        </w:tc>
      </w:tr>
      <w:tr w:rsidR="002A1563" w14:paraId="2BFB6DEF" w14:textId="77777777">
        <w:tc>
          <w:tcPr>
            <w:tcW w:w="2880" w:type="dxa"/>
          </w:tcPr>
          <w:p w14:paraId="2CA903A4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Se evidencia conflicto de interés en el estudio</w:t>
            </w:r>
          </w:p>
        </w:tc>
        <w:tc>
          <w:tcPr>
            <w:tcW w:w="2880" w:type="dxa"/>
          </w:tcPr>
          <w:p w14:paraId="6AFD6BC3" w14:textId="77777777" w:rsidR="002A1563" w:rsidRDefault="00CA71A3">
            <w:r>
              <w:t>☐</w:t>
            </w:r>
          </w:p>
        </w:tc>
        <w:tc>
          <w:tcPr>
            <w:tcW w:w="2880" w:type="dxa"/>
          </w:tcPr>
          <w:p w14:paraId="171C1918" w14:textId="77777777" w:rsidR="002A1563" w:rsidRDefault="00CA71A3">
            <w:r>
              <w:t>☐</w:t>
            </w:r>
          </w:p>
        </w:tc>
      </w:tr>
      <w:tr w:rsidR="002A1563" w14:paraId="02B8CB40" w14:textId="77777777">
        <w:tc>
          <w:tcPr>
            <w:tcW w:w="2880" w:type="dxa"/>
          </w:tcPr>
          <w:p w14:paraId="67B536D9" w14:textId="77777777" w:rsidR="002A1563" w:rsidRPr="00CA71A3" w:rsidRDefault="00CA71A3">
            <w:pPr>
              <w:rPr>
                <w:lang w:val="es-US"/>
              </w:rPr>
            </w:pPr>
            <w:r w:rsidRPr="00CA71A3">
              <w:rPr>
                <w:lang w:val="es-US"/>
              </w:rPr>
              <w:t>Se respeta la confidencialidad y ética de la investigación</w:t>
            </w:r>
          </w:p>
        </w:tc>
        <w:tc>
          <w:tcPr>
            <w:tcW w:w="2880" w:type="dxa"/>
          </w:tcPr>
          <w:p w14:paraId="2E06188C" w14:textId="77777777" w:rsidR="002A1563" w:rsidRDefault="00CA71A3">
            <w:r>
              <w:t>☐</w:t>
            </w:r>
          </w:p>
        </w:tc>
        <w:tc>
          <w:tcPr>
            <w:tcW w:w="2880" w:type="dxa"/>
          </w:tcPr>
          <w:p w14:paraId="3AE8740C" w14:textId="77777777" w:rsidR="002A1563" w:rsidRDefault="00CA71A3">
            <w:r>
              <w:t>☐</w:t>
            </w:r>
          </w:p>
        </w:tc>
      </w:tr>
    </w:tbl>
    <w:p w14:paraId="065A1664" w14:textId="77777777" w:rsidR="002A1563" w:rsidRDefault="00CA71A3">
      <w:pPr>
        <w:pStyle w:val="Heading2"/>
      </w:pPr>
      <w:r>
        <w:t>IV. Recomendación final del revisor</w:t>
      </w:r>
    </w:p>
    <w:p w14:paraId="4919C063" w14:textId="77777777" w:rsidR="002A1563" w:rsidRPr="00CA71A3" w:rsidRDefault="00CA71A3">
      <w:pPr>
        <w:rPr>
          <w:lang w:val="es-US"/>
        </w:rPr>
      </w:pPr>
      <w:r w:rsidRPr="00CA71A3">
        <w:rPr>
          <w:lang w:val="es-US"/>
        </w:rPr>
        <w:t>☐ Aceptar sin modificaciones</w:t>
      </w:r>
      <w:r w:rsidRPr="00CA71A3">
        <w:rPr>
          <w:lang w:val="es-US"/>
        </w:rPr>
        <w:br/>
        <w:t>☐ Aceptar con correcciones menores</w:t>
      </w:r>
      <w:r w:rsidRPr="00CA71A3">
        <w:rPr>
          <w:lang w:val="es-US"/>
        </w:rPr>
        <w:br/>
      </w:r>
      <w:r w:rsidRPr="00CA71A3">
        <w:rPr>
          <w:lang w:val="es-US"/>
        </w:rPr>
        <w:lastRenderedPageBreak/>
        <w:t>☐ Revisar y reenviar (correcciones mayores)</w:t>
      </w:r>
      <w:r w:rsidRPr="00CA71A3">
        <w:rPr>
          <w:lang w:val="es-US"/>
        </w:rPr>
        <w:br/>
        <w:t>☐ Rechazar</w:t>
      </w:r>
    </w:p>
    <w:p w14:paraId="7BF6806D" w14:textId="77777777" w:rsidR="002A1563" w:rsidRPr="00CA71A3" w:rsidRDefault="00CA71A3">
      <w:pPr>
        <w:pStyle w:val="Heading2"/>
        <w:rPr>
          <w:lang w:val="es-US"/>
        </w:rPr>
      </w:pPr>
      <w:r w:rsidRPr="00CA71A3">
        <w:rPr>
          <w:lang w:val="es-US"/>
        </w:rPr>
        <w:t>V. Comentarios generales para el editor (No visibles para los autores)</w:t>
      </w:r>
    </w:p>
    <w:p w14:paraId="3AA9CAC9" w14:textId="77777777" w:rsidR="002A1563" w:rsidRPr="00CA71A3" w:rsidRDefault="00CA71A3">
      <w:pPr>
        <w:rPr>
          <w:lang w:val="es-US"/>
        </w:rPr>
      </w:pPr>
      <w:r w:rsidRPr="00CA71A3">
        <w:rPr>
          <w:lang w:val="es-US"/>
        </w:rPr>
        <w:t>__________________________________________________________________________</w:t>
      </w:r>
    </w:p>
    <w:p w14:paraId="1ED55E28" w14:textId="77777777" w:rsidR="002A1563" w:rsidRPr="00CA71A3" w:rsidRDefault="00CA71A3">
      <w:pPr>
        <w:rPr>
          <w:lang w:val="es-US"/>
        </w:rPr>
      </w:pPr>
      <w:r w:rsidRPr="00CA71A3">
        <w:rPr>
          <w:lang w:val="es-US"/>
        </w:rPr>
        <w:t>__________________________________________________________________________</w:t>
      </w:r>
    </w:p>
    <w:p w14:paraId="7A89F5E6" w14:textId="77777777" w:rsidR="002A1563" w:rsidRPr="00CA71A3" w:rsidRDefault="00CA71A3">
      <w:pPr>
        <w:pStyle w:val="Heading2"/>
        <w:rPr>
          <w:lang w:val="es-US"/>
        </w:rPr>
      </w:pPr>
      <w:r w:rsidRPr="00CA71A3">
        <w:rPr>
          <w:lang w:val="es-US"/>
        </w:rPr>
        <w:t>VI. Comentarios y sugerencias para los autores (Serán enviados de forma anónima)</w:t>
      </w:r>
    </w:p>
    <w:p w14:paraId="19AB82CD" w14:textId="77777777" w:rsidR="002A1563" w:rsidRDefault="00CA71A3">
      <w:r>
        <w:t>__________________________________________________________________________</w:t>
      </w:r>
    </w:p>
    <w:p w14:paraId="63C5AAE4" w14:textId="77777777" w:rsidR="002A1563" w:rsidRDefault="00CA71A3">
      <w:r>
        <w:t>__________________________________________________________________________</w:t>
      </w:r>
    </w:p>
    <w:p w14:paraId="3139E46A" w14:textId="77777777" w:rsidR="002A1563" w:rsidRDefault="00CA71A3">
      <w:r>
        <w:t>Firma del revisor: ____________________________</w:t>
      </w:r>
    </w:p>
    <w:p w14:paraId="14FC8C74" w14:textId="77777777" w:rsidR="002A1563" w:rsidRDefault="00CA71A3">
      <w:r>
        <w:t>Fecha: _____________________</w:t>
      </w:r>
    </w:p>
    <w:sectPr w:rsidR="002A15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0781385">
    <w:abstractNumId w:val="8"/>
  </w:num>
  <w:num w:numId="2" w16cid:durableId="1999262324">
    <w:abstractNumId w:val="6"/>
  </w:num>
  <w:num w:numId="3" w16cid:durableId="1585798747">
    <w:abstractNumId w:val="5"/>
  </w:num>
  <w:num w:numId="4" w16cid:durableId="478571115">
    <w:abstractNumId w:val="4"/>
  </w:num>
  <w:num w:numId="5" w16cid:durableId="2098861298">
    <w:abstractNumId w:val="7"/>
  </w:num>
  <w:num w:numId="6" w16cid:durableId="1345204444">
    <w:abstractNumId w:val="3"/>
  </w:num>
  <w:num w:numId="7" w16cid:durableId="415320321">
    <w:abstractNumId w:val="2"/>
  </w:num>
  <w:num w:numId="8" w16cid:durableId="1254508998">
    <w:abstractNumId w:val="1"/>
  </w:num>
  <w:num w:numId="9" w16cid:durableId="4445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1563"/>
    <w:rsid w:val="00326F90"/>
    <w:rsid w:val="00AA1D8D"/>
    <w:rsid w:val="00AC6046"/>
    <w:rsid w:val="00B47730"/>
    <w:rsid w:val="00CA71A3"/>
    <w:rsid w:val="00CB0664"/>
    <w:rsid w:val="00F537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E372C"/>
  <w14:defaultImageDpi w14:val="300"/>
  <w15:docId w15:val="{F5DBE10C-8CBF-4F7D-A7D2-94790D63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1760</Characters>
  <Application>Microsoft Office Word</Application>
  <DocSecurity>0</DocSecurity>
  <Lines>160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Wileidys Artigas</cp:lastModifiedBy>
  <cp:revision>3</cp:revision>
  <dcterms:created xsi:type="dcterms:W3CDTF">2025-10-19T20:46:00Z</dcterms:created>
  <dcterms:modified xsi:type="dcterms:W3CDTF">2025-10-19T21:14:00Z</dcterms:modified>
  <cp:category/>
</cp:coreProperties>
</file>